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Филиппова Олега Валериевича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09.04.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Олега Валериевича,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1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242012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711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68808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9FAF-382D-49B4-B6F2-91F335D0F1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